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председателя дачного некоммерческого товарищества «НАДЕЖДА» Орехова Александра Александровича,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адрес руководителя: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Таёжная, д. 23,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Орехов А.А.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>
        <w:rPr>
          <w:rFonts w:ascii="Times New Roman" w:eastAsia="Times New Roman" w:hAnsi="Times New Roman" w:cs="Times New Roman"/>
          <w:sz w:val="26"/>
          <w:szCs w:val="26"/>
        </w:rPr>
        <w:t>дачного некоммерческого товарищества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«НАДЕЖДА»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Таёжная, д. 23,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законодательством о налогах и сборах срок, а именно: не позднее 24.00 часов 25.01.2023 года налоговый расчет по страховым взносам за 12 месяцев 2022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>а А.А.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Орехов А.А.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>а А</w:t>
      </w:r>
      <w:r>
        <w:rPr>
          <w:rFonts w:ascii="Times New Roman" w:eastAsia="Times New Roman" w:hAnsi="Times New Roman" w:cs="Times New Roman"/>
          <w:sz w:val="26"/>
          <w:szCs w:val="26"/>
        </w:rPr>
        <w:t>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Орехова А.А.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86172334500216000001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.12.2023 года; реестрами внутренних почтовых отправлений, выпиской из ЕГРЮЛ в отношении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ачного некоммерческ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товарищества </w:t>
      </w:r>
      <w:r>
        <w:rPr>
          <w:rFonts w:ascii="Times New Roman" w:eastAsia="Times New Roman" w:hAnsi="Times New Roman" w:cs="Times New Roman"/>
          <w:sz w:val="26"/>
          <w:szCs w:val="26"/>
        </w:rPr>
        <w:t>«НАДЕЖДА»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отсутствии декларации к установленному сроку.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</w:t>
      </w:r>
      <w:r>
        <w:rPr>
          <w:rFonts w:ascii="Times New Roman" w:eastAsia="Times New Roman" w:hAnsi="Times New Roman" w:cs="Times New Roman"/>
          <w:sz w:val="26"/>
          <w:szCs w:val="26"/>
        </w:rPr>
        <w:t>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А.А.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дачного некоммерческ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товарищества «НАДЕЖДА»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налоговый расчет по страховым взносам за 12 месяцев 2022 года осуществляла функцию руководителя.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Ореховым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Орехов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дачного некоммерческого товарищества «НАДЕЖДА» Орехова Александра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0412365400135000282415115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UserDefinedgrp-36rplc-16">
    <w:name w:val="cat-UserDefined grp-3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://www.consultant.ru/popular/koap/13_6.html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